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786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0412365400155007862520156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53220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45">
    <w:name w:val="cat-UserDefined grp-4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6952-3AD2-4D7D-A89B-D049A7DA77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